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508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3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Тужилина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в </w:t>
      </w:r>
      <w:r>
        <w:rPr>
          <w:rStyle w:val="cat-OrganizationNamegrp-21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г</w:t>
      </w:r>
      <w:r>
        <w:rPr>
          <w:rStyle w:val="cat-UserDefinedgrp-2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этаже здания </w:t>
      </w:r>
      <w:r>
        <w:rPr>
          <w:rFonts w:ascii="Times New Roman" w:eastAsia="Times New Roman" w:hAnsi="Times New Roman" w:cs="Times New Roman"/>
          <w:sz w:val="26"/>
          <w:szCs w:val="26"/>
        </w:rPr>
        <w:t>аэровокзала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>
        <w:rPr>
          <w:rStyle w:val="cat-Addressgrp-7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8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признал,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Style w:val="cat-FIOgrp-1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УТУ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0477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объяснениями свидетеля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047771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3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задержании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3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оявление в других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Тужилина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ративного ареста сроко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на </w:t>
      </w:r>
      <w:r>
        <w:rPr>
          <w:rStyle w:val="cat-UserDefinedgrp-30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4rplc-4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ч.3 ст.3.9 и ч.3 ст.32.8 Кодекса Российской Федерации об административных правонарушениях срок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задержания </w:t>
      </w:r>
      <w:r>
        <w:rPr>
          <w:rStyle w:val="cat-FIOgrp-13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9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8rplc-4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8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Timegrp-22rplc-19">
    <w:name w:val="cat-Time grp-22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Addressgrp-8rplc-22">
    <w:name w:val="cat-Address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Timegrp-23rplc-35">
    <w:name w:val="cat-Time grp-2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Timegrp-24rplc-44">
    <w:name w:val="cat-Time grp-24 rplc-44"/>
    <w:basedOn w:val="DefaultParagraphFont"/>
  </w:style>
  <w:style w:type="character" w:customStyle="1" w:styleId="cat-Dategrp-10rplc-45">
    <w:name w:val="cat-Date grp-10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8rplc-49">
    <w:name w:val="cat-FIO grp-1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